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焚香论剑篇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焚香论剑篇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本书出售、求购地址：https://www.jiaokey.com/book/detail/80402431.html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关键词搜索：https://www.jiaokey.com/tag/焚香论剑篇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