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挂剑悬情记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挂剑悬情记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本书出售、求购地址：https://www.jiaokey.com/book/detail/80402430.html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关键词搜索：https://www.jiaokey.com/tag/挂剑悬情记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