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酒狂任小赌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酒狂任小赌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关键词搜索：https://www.jiaokey.com/tag/酒狂任小赌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