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淘气世家  续集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淘气世家  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关键词搜索：https://www.jiaokey.com/tag/淘气世家  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