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狂侠南宫鹰  下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狂侠南宫鹰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本书出售、求购地址：https://www.jiaokey.com/book/detail/80402360.html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关键词搜索：https://www.jiaokey.com/tag/狂侠南宫鹰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