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妙贼丁小勾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妙贼丁小勾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关键词搜索：https://www.jiaokey.com/tag/妙贼丁小勾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