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风流小阿霸  中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风流小阿霸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本书出售、求购地址：https://www.jiaokey.com/book/detail/80402351.html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关键词搜索：https://www.jiaokey.com/tag/风流小阿霸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