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胖帅洪金宝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胖帅洪金宝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关键词搜索：https://www.jiaokey.com/tag/胖帅洪金宝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