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杨小邪发威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杨小邪发威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本书出售、求购地址：https://www.jiaokey.com/book/detail/80402335.html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关键词搜索：https://www.jiaokey.com/tag/杨小邪发威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