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小鬼大赢家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小鬼大赢家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本书出售、求购地址：https://www.jiaokey.com/book/detail/80402331.html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关键词搜索：https://www.jiaokey.com/tag/小鬼大赢家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