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萧逸作品集  雪落马蹄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萧逸作品集  雪落马蹄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本书出售、求购地址：https://www.jiaokey.com/book/detail/80402290.html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关键词搜索：https://www.jiaokey.com/tag/萧逸作品集  雪落马蹄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