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上海滩与上海人  第2辑  新歇浦潮  下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上海滩与上海人  第2辑  新歇浦潮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本书出售、求购地址：https://www.jiaokey.com/book/detail/80402284.html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关键词搜索：https://www.jiaokey.com/tag/上海滩与上海人  第2辑  新歇浦潮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