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中国的排污收费文献篇  1991-1995  下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中国的排污收费文献篇  1991-1995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本书出售、求购地址：https://www.jiaokey.com/book/detail/80402224.html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关键词搜索：https://www.jiaokey.com/tag/中国的排污收费文献篇  1991-1995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