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台港澳小说名家  扇公子  下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台港澳小说名家  扇公子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本书出售、求购地址：https://www.jiaokey.com/book/detail/80402204.html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关键词搜索：https://www.jiaokey.com/tag/台港澳小说名家  扇公子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