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阳关三叠  中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阳关三叠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本书出售、求购地址：https://www.jiaokey.com/book/detail/80402162.html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关键词搜索：https://www.jiaokey.com/tag/阳关三叠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