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无影神捕  中</w:t>
      </w:r>
    </w:p>
    <w:p>
      <w:r>
        <w:rPr>
          <w:rFonts w:ascii="宋体" w:hAnsi="宋体" w:eastAsia="宋体"/>
          <w:sz w:val="24"/>
        </w:rPr>
        <w:t>司马紫烟著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无影神捕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司马紫烟著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成都:四川民族出版社,1988.01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本书出售、求购地址：https://www.jiaokey.com/book/detail/80402160.html</w:t>
      </w:r>
    </w:p>
    <w:p>
      <w:r>
        <w:t>更多相关图书推荐：https://www.jiaokey.com</w:t>
      </w:r>
    </w:p>
    <w:p>
      <w:r>
        <w:t>司马紫烟著 其他作品：https://www.jiaokey.com/tag/司马紫烟著.html</w:t>
      </w:r>
    </w:p>
    <w:p>
      <w:r>
        <w:t>成都:四川民族出版社,1988.01 出版图书：https://www.jiaokey.com/tag/成都:四川民族出版社,1988.01.html</w:t>
      </w:r>
    </w:p>
    <w:p>
      <w:r>
        <w:t>关键词搜索：https://www.jiaokey.com/tag/章回小说中国现代.html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