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契丹萧太后  下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契丹萧太后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本书出售、求购地址：https://www.jiaokey.com/book/detail/80402142.html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关键词搜索：https://www.jiaokey.com/tag/契丹萧太后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