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璇玑情侠传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璇玑情侠传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本书出售、求购地址：https://www.jiaokey.com/book/detail/80402130.html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关键词搜索：https://www.jiaokey.com/tag/璇玑情侠传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