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书名：外国民间童话365  下</w:t>
      </w:r>
    </w:p>
    <w:p>
      <w:r>
        <w:t>作者：张舜芳，孙兰君等主编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总页数：567</w:t>
      </w:r>
    </w:p>
    <w:p>
      <w:r>
        <w:t>更多请访问教客网: www.jiaokey.com</w:t>
      </w:r>
    </w:p>
    <w:p>
      <w:r>
        <w:t>外国民间童话365  下 评论地址：https://www.jiaokey.com/book/detail/80402111.html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