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无往地带  下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无往地带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本书出售、求购地址：https://www.jiaokey.com/book/detail/80402089.html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关键词搜索：https://www.jiaokey.com/tag/无往地带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