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日本近现代文学阅读与鉴赏：附日本近现代文学概述  下</w:t>
      </w:r>
    </w:p>
    <w:p>
      <w:r>
        <w:rPr>
          <w:rFonts w:ascii="宋体" w:hAnsi="宋体" w:eastAsia="宋体"/>
          <w:sz w:val="24"/>
        </w:rPr>
        <w:t>刘振瀛，卞铁坚，潘金生编著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日本近现代文学阅读与鉴赏：附日本近现代文学概述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刘振瀛，卞铁坚，潘金生编著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本书出售、求购地址：https://www.jiaokey.com/book/detail/80402029.html</w:t>
      </w:r>
    </w:p>
    <w:p>
      <w:r>
        <w:t>更多相关图书推荐：https://www.jiaokey.com</w:t>
      </w:r>
    </w:p>
    <w:p>
      <w:r>
        <w:t>刘振瀛，卞铁坚，潘金生编著 其他作品：https://www.jiaokey.com/tag/刘振瀛，卞铁坚，潘金生编著.html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关键词搜索：https://www.jiaokey.com/tag/日本近现代文学阅读与鉴赏：附日本近现代文学概述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