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道路、桥梁工程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道路、桥梁工程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本书出售、求购地址：https://www.jiaokey.com/book/detail/80402017.html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道路、桥梁工程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