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消防、防灾工程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消防、防灾工程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本书出售、求购地址：https://www.jiaokey.com/book/detail/80402015.html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消防、防灾工程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