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10kV及以下供配电设计与安装图集  下</w:t>
      </w:r>
    </w:p>
    <w:p>
      <w:r>
        <w:rPr>
          <w:rFonts w:ascii="宋体" w:hAnsi="宋体" w:eastAsia="宋体"/>
          <w:sz w:val="24"/>
        </w:rPr>
        <w:t>王子午，陈昌编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10kV及以下供配电设计与安装图集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王子午，陈昌编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本书出售、求购地址：https://www.jiaokey.com/book/detail/80401968.html</w:t>
      </w:r>
    </w:p>
    <w:p>
      <w:r>
        <w:t>更多相关图书推荐：https://www.jiaokey.com</w:t>
      </w:r>
    </w:p>
    <w:p>
      <w:r>
        <w:t>王子午，陈昌编 其他作品：https://www.jiaokey.com/tag/王子午，陈昌编.html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关键词搜索：https://www.jiaokey.com/tag/10kV及以下供配电设计与安装图集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