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危险化学品安全标签大全  下</w:t>
      </w:r>
    </w:p>
    <w:p>
      <w:r>
        <w:rPr>
          <w:rFonts w:ascii="宋体" w:hAnsi="宋体" w:eastAsia="宋体"/>
          <w:sz w:val="24"/>
        </w:rPr>
        <w:t>周国泰，吕海燕主编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危险化学品安全标签大全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周国泰，吕海燕主编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北京：中国石化出版社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本书出售、求购地址：https://www.jiaokey.com/book/detail/80401938.html</w:t>
      </w:r>
    </w:p>
    <w:p>
      <w:r>
        <w:t>更多相关图书推荐：https://www.jiaokey.com</w:t>
      </w:r>
    </w:p>
    <w:p>
      <w:r>
        <w:t>周国泰，吕海燕主编 其他作品：https://www.jiaokey.com/tag/周国泰，吕海燕主编.html</w:t>
      </w:r>
    </w:p>
    <w:p>
      <w:r>
        <w:t>北京：中国石化出版社 出版图书：https://www.jiaokey.com/tag/北京：中国石化出版社.html</w:t>
      </w:r>
    </w:p>
    <w:p>
      <w:r>
        <w:t>关键词搜索：https://www.jiaokey.com/tag/危险化学品安全标签大全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