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婚姻与家庭法卷  下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婚姻与家庭法卷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本书出售、求购地址：https://www.jiaokey.com/book/detail/80401767.html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婚姻与家庭法卷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