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书名：中国广播文艺广播剧研究  下</w:t>
      </w:r>
    </w:p>
    <w:p>
      <w:r>
        <w:t>作者：王雪梅著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总页数：596</w:t>
      </w:r>
    </w:p>
    <w:p>
      <w:r>
        <w:t>更多请访问教客网: www.jiaokey.com</w:t>
      </w:r>
    </w:p>
    <w:p>
      <w:r>
        <w:t>中国广播文艺广播剧研究  下 评论地址：https://www.jiaokey.com/book/detail/80401730.html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