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书名：中级美国英语  下  美国之音广播教材</w:t>
      </w:r>
    </w:p>
    <w:p>
      <w:r>
        <w:t>作者：梁启福，李健玲，何煜元</w:t>
      </w:r>
    </w:p>
    <w:p>
      <w:r>
        <w:t>出版社：广州：华南工学院出版社</w:t>
      </w:r>
    </w:p>
    <w:p>
      <w:r>
        <w:t>出版日期：1986.07</w:t>
      </w:r>
    </w:p>
    <w:p>
      <w:r>
        <w:t>总页数：514</w:t>
      </w:r>
    </w:p>
    <w:p>
      <w:r>
        <w:t>更多请访问教客网: www.jiaokey.com</w:t>
      </w:r>
    </w:p>
    <w:p>
      <w:r>
        <w:t>中级美国英语  下  美国之音广播教材 评论地址：https://www.jiaokey.com/book/detail/80401632.html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