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战后之战-冷战时期的战争  下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战后之战-冷战时期的战争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本书出售、求购地址：https://www.jiaokey.com/book/detail/80401627.html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关键词搜索：https://www.jiaokey.com/tag/战后之战-冷战时期的战争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