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成功之道：中外名人素质分析报告  下</w:t>
      </w:r>
    </w:p>
    <w:p>
      <w:r>
        <w:rPr>
          <w:rFonts w:ascii="宋体" w:hAnsi="宋体" w:eastAsia="宋体"/>
          <w:sz w:val="24"/>
        </w:rPr>
        <w:t>郑春山，朱策主编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成功之道：中外名人素质分析报告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郑春山，朱策主编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本书出售、求购地址：https://www.jiaokey.com/book/detail/80401609.html</w:t>
      </w:r>
    </w:p>
    <w:p>
      <w:r>
        <w:t>更多相关图书推荐：https://www.jiaokey.com</w:t>
      </w:r>
    </w:p>
    <w:p>
      <w:r>
        <w:t>郑春山，朱策主编 其他作品：https://www.jiaokey.com/tag/郑春山，朱策主编.html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关键词搜索：https://www.jiaokey.com/tag/成功之道：中外名人素质分析报告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