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中国会计改革实务全书  下</w:t>
      </w:r>
    </w:p>
    <w:p>
      <w:r>
        <w:rPr>
          <w:rFonts w:ascii="宋体" w:hAnsi="宋体" w:eastAsia="宋体"/>
          <w:sz w:val="24"/>
        </w:rPr>
        <w:t>石成岳，张汉兴主编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中国会计改革实务全书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石成岳，张汉兴主编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本书出售、求购地址：https://www.jiaokey.com/book/detail/80401584.html</w:t>
      </w:r>
    </w:p>
    <w:p>
      <w:r>
        <w:t>更多相关图书推荐：https://www.jiaokey.com</w:t>
      </w:r>
    </w:p>
    <w:p>
      <w:r>
        <w:t>石成岳，张汉兴主编 其他作品：https://www.jiaokey.com/tag/石成岳，张汉兴主编.html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关键词搜索：https://www.jiaokey.com/tag/中国会计改革实务全书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