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我们选择的前途  21位诺贝尔奖得主向全球公众推荐的文字  下</w:t>
      </w:r>
    </w:p>
    <w:p>
      <w:r>
        <w:rPr>
          <w:rFonts w:ascii="宋体" w:hAnsi="宋体" w:eastAsia="宋体"/>
          <w:sz w:val="24"/>
        </w:rPr>
        <w:t>孟良俊编译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我们选择的前途  21位诺贝尔奖得主向全球公众推荐的文字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孟良俊编译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本书出售、求购地址：https://www.jiaokey.com/book/detail/80401574.html</w:t>
      </w:r>
    </w:p>
    <w:p>
      <w:r>
        <w:t>更多相关图书推荐：https://www.jiaokey.com</w:t>
      </w:r>
    </w:p>
    <w:p>
      <w:r>
        <w:t>孟良俊编译 其他作品：https://www.jiaokey.com/tag/孟良俊编译.html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关键词搜索：https://www.jiaokey.com/tag/我们选择的前途  21位诺贝尔奖得主向全球公众推荐的文字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