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北京爷  京味作家长篇幽默小说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北京爷  京味作家长篇幽默小说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本书出售、求购地址：https://www.jiaokey.com/book/detail/80401563.html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关键词搜索：https://www.jiaokey.com/tag/北京爷  京味作家长篇幽默小说.html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