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  下</w:t>
      </w:r>
    </w:p>
    <w:p>
      <w:r>
        <w:rPr>
          <w:rFonts w:ascii="宋体" w:hAnsi="宋体" w:eastAsia="宋体"/>
          <w:sz w:val="24"/>
        </w:rPr>
        <w:t>（美）爱默瑞（Emery，D.R.） （美）芬尼特（Finnerty，J.D.）著；荆新等译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（美）爱默瑞（Emery，D.R.） （美）芬尼特（Finnerty，J.D.）著；荆新等译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本书出售、求购地址：https://www.jiaokey.com/book/detail/80401540.html</w:t>
      </w:r>
    </w:p>
    <w:p>
      <w:r>
        <w:t>更多相关图书推荐：https://www.jiaokey.com</w:t>
      </w:r>
    </w:p>
    <w:p>
      <w:r>
        <w:t>（美）爱默瑞（Emery，D.R.） （美）芬尼特（Finnerty，J.D.）著；荆新等译 其他作品：https://www.jiaokey.com/tag/（美）爱默瑞（Emery，D.R.） （美）芬尼特（Finnerty，J.D.）著；荆新等译.html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关键词搜索：https://www.jiaokey.com/tag/公司财务管理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