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陈其美  民国军中大哥大  上海第一都督  下</w:t>
      </w:r>
    </w:p>
    <w:p>
      <w:r>
        <w:rPr>
          <w:rFonts w:ascii="宋体" w:hAnsi="宋体" w:eastAsia="宋体"/>
          <w:sz w:val="24"/>
        </w:rPr>
        <w:t>白希编著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陈其美  民国军中大哥大  上海第一都督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本书出售、求购地址：https://www.jiaokey.com/book/detail/80401498.html</w:t>
      </w:r>
    </w:p>
    <w:p>
      <w:r>
        <w:t>更多相关图书推荐：https://www.jiaokey.com</w:t>
      </w:r>
    </w:p>
    <w:p>
      <w:r>
        <w:t>白希编著 其他作品：https://www.jiaokey.com/tag/白希编著.html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关键词搜索：https://www.jiaokey.com/tag/陈其美  民国军中大哥大  上海第一都督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