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蒋介石大传  公正、客观、形象、完整地评述蒋介石  中</w:t>
      </w:r>
    </w:p>
    <w:p>
      <w:r>
        <w:rPr>
          <w:rFonts w:ascii="宋体" w:hAnsi="宋体" w:eastAsia="宋体"/>
          <w:sz w:val="24"/>
        </w:rPr>
        <w:t>刘红著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蒋介石大传  公正、客观、形象、完整地评述蒋介石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本书出售、求购地址：https://www.jiaokey.com/book/detail/80401464.html</w:t>
      </w:r>
    </w:p>
    <w:p>
      <w:r>
        <w:t>更多相关图书推荐：https://www.jiaokey.com</w:t>
      </w:r>
    </w:p>
    <w:p>
      <w:r>
        <w:t>刘红著 其他作品：https://www.jiaokey.com/tag/刘红著.html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关键词搜索：https://www.jiaokey.com/tag/蒋介石大传  公正、客观、形象、完整地评述蒋介石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