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书名：外国通俗文库  战争与爱情  下</w:t>
      </w:r>
    </w:p>
    <w:p>
      <w:r>
        <w:t>作者：（美）约翰·杰克斯，卢佩文；隋丽君译</w:t>
      </w:r>
    </w:p>
    <w:p>
      <w:r>
        <w:t>出版社：桂林：漓江出版社</w:t>
      </w:r>
    </w:p>
    <w:p>
      <w:r>
        <w:t>出版日期：1989.02</w:t>
      </w:r>
    </w:p>
    <w:p>
      <w:r>
        <w:t>总页数：1411</w:t>
      </w:r>
    </w:p>
    <w:p>
      <w:r>
        <w:t>更多请访问教客网: www.jiaokey.com</w:t>
      </w:r>
    </w:p>
    <w:p>
      <w:r>
        <w:t>外国通俗文库  战争与爱情  下 评论地址：https://www.jiaokey.com/book/detail/80401446.html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