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堕入情网  下</w:t>
      </w:r>
    </w:p>
    <w:p>
      <w:r>
        <w:rPr>
          <w:rFonts w:ascii="宋体" w:hAnsi="宋体" w:eastAsia="宋体"/>
          <w:sz w:val="24"/>
        </w:rPr>
        <w:t>（美）贝尔瓦·普列恩著；刘崇丽，刘晓林译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堕入情网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（美）贝尔瓦·普列恩著；刘崇丽，刘晓林译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本书出售、求购地址：https://www.jiaokey.com/book/detail/80401442.html</w:t>
      </w:r>
    </w:p>
    <w:p>
      <w:r>
        <w:t>更多相关图书推荐：https://www.jiaokey.com</w:t>
      </w:r>
    </w:p>
    <w:p>
      <w:r>
        <w:t>（美）贝尔瓦·普列恩著；刘崇丽，刘晓林译 其他作品：https://www.jiaokey.com/tag/（美）贝尔瓦·普列恩著；刘崇丽，刘晓林译.html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关键词搜索：https://www.jiaokey.com/tag/堕入情网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