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书名：弗洛尔和她的两个丈夫  下</w:t>
      </w:r>
    </w:p>
    <w:p>
      <w:r>
        <w:t>作者:（巴西）若热·亚马多著；孙成敖，范维信译；刘存沛责任编辑</w:t>
      </w:r>
    </w:p>
    <w:p>
      <w:r>
        <w:t>出版社:昆明：云南人民出版社</w:t>
      </w:r>
    </w:p>
    <w:p>
      <w:r>
        <w:t>出版日期：1987.10</w:t>
      </w:r>
    </w:p>
    <w:p>
      <w:r>
        <w:t>总页数：636</w:t>
      </w:r>
    </w:p>
    <w:p>
      <w:r>
        <w:t>更多请访问教客网:www.jiaokey.com</w:t>
      </w:r>
    </w:p>
    <w:p>
      <w:r>
        <w:t>弗洛尔和她的两个丈夫  下评论地址：https://www.jiaokey.com/book/detail/80401429.html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