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台尔曼传  下集</w:t>
      </w:r>
    </w:p>
    <w:p>
      <w:r>
        <w:rPr>
          <w:rFonts w:ascii="宋体" w:hAnsi="宋体" w:eastAsia="宋体"/>
          <w:sz w:val="24"/>
        </w:rPr>
        <w:t>电影艺术编译社编W·勃赖台尔 M·捷斯诺—海尔著管蠡译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台尔曼传  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电影艺术编译社编W·勃赖台尔 M·捷斯诺—海尔著管蠡译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本书出售、求购地址：https://www.jiaokey.com/book/detail/80401419.html</w:t>
      </w:r>
    </w:p>
    <w:p>
      <w:r>
        <w:t>更多相关图书推荐：https://www.jiaokey.com</w:t>
      </w:r>
    </w:p>
    <w:p>
      <w:r>
        <w:t>电影艺术编译社编W·勃赖台尔 M·捷斯诺—海尔著管蠡译 其他作品：https://www.jiaokey.com/tag/电影艺术编译社编W·勃赖台尔 M·捷斯诺—海尔著管蠡译.html</w:t>
      </w:r>
    </w:p>
    <w:p>
      <w:r>
        <w:t>艺术出版社 出版图书：https://www.jiaokey.com/tag/艺术出版社.html</w:t>
      </w:r>
    </w:p>
    <w:p>
      <w:r>
        <w:t>关键词搜索：https://www.jiaokey.com/tag/台尔曼传  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