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克里姆林宫秘史  斯大林情妇的回忆  下</w:t>
      </w:r>
    </w:p>
    <w:p>
      <w:r>
        <w:rPr>
          <w:rFonts w:ascii="宋体" w:hAnsi="宋体" w:eastAsia="宋体"/>
          <w:sz w:val="24"/>
        </w:rPr>
        <w:t>（英）列奥耐德·亨德林著；斯仁译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克里姆林宫秘史  斯大林情妇的回忆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（英）列奥耐德·亨德林著；斯仁译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本书出售、求购地址：https://www.jiaokey.com/book/detail/80401401.html</w:t>
      </w:r>
    </w:p>
    <w:p>
      <w:r>
        <w:t>更多相关图书推荐：https://www.jiaokey.com</w:t>
      </w:r>
    </w:p>
    <w:p>
      <w:r>
        <w:t>（英）列奥耐德·亨德林著；斯仁译 其他作品：https://www.jiaokey.com/tag/（英）列奥耐德·亨德林著；斯仁译.html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关键词搜索：https://www.jiaokey.com/tag/克里姆林宫秘史  斯大林情妇的回忆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