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两般秋雨庵随笔  下</w:t>
      </w:r>
    </w:p>
    <w:p>
      <w:r>
        <w:rPr>
          <w:rFonts w:ascii="宋体" w:hAnsi="宋体" w:eastAsia="宋体"/>
          <w:sz w:val="24"/>
        </w:rPr>
        <w:t>（清）梁绍壬撰范春三编译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两般秋雨庵随笔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（清）梁绍壬撰范春三编译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本书出售、求购地址：https://www.jiaokey.com/book/detail/80401374.html</w:t>
      </w:r>
    </w:p>
    <w:p>
      <w:r>
        <w:t>更多相关图书推荐：https://www.jiaokey.com</w:t>
      </w:r>
    </w:p>
    <w:p>
      <w:r>
        <w:t>（清）梁绍壬撰范春三编译 其他作品：https://www.jiaokey.com/tag/（清）梁绍壬撰范春三编译.html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关键词搜索：https://www.jiaokey.com/tag/两般秋雨庵随笔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