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红流纪事  中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红流纪事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本书出售、求购地址：https://www.jiaokey.com/book/detail/80401369.html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关键词搜索：https://www.jiaokey.com/tag/红流纪事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