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魂飘重霄九  苏区“肃反”大纪实  下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魂飘重霄九  苏区“肃反”大纪实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本书出售、求购地址：https://www.jiaokey.com/book/detail/80401365.html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关键词搜索：https://www.jiaokey.com/tag/魂飘重霄九  苏区“肃反”大纪实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