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书名：超级审判-审理林彪反革命集团亲历记  下</w:t>
      </w:r>
    </w:p>
    <w:p>
      <w:r>
        <w:t>作者：肖思科著；王诚，刘崇刚编辑</w:t>
      </w:r>
    </w:p>
    <w:p>
      <w:r>
        <w:t>出版社：济南：济南出版社</w:t>
      </w:r>
    </w:p>
    <w:p>
      <w:r>
        <w:t>出版日期：1992.10</w:t>
      </w:r>
    </w:p>
    <w:p>
      <w:r>
        <w:t>总页数：720</w:t>
      </w:r>
    </w:p>
    <w:p>
      <w:r>
        <w:t>更多请访问教客网: www.jiaokey.com</w:t>
      </w:r>
    </w:p>
    <w:p>
      <w:r>
        <w:t>超级审判-审理林彪反革命集团亲历记  下 评论地址：https://www.jiaokey.com/book/detail/80401364.html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