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中南海咏叹录  下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中南海咏叹录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本书出售、求购地址：https://www.jiaokey.com/book/detail/80401363.html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关键词搜索：https://www.jiaokey.com/tag/中南海咏叹录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