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  上：龙殇  下：紫气  下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  上：龙殇  下：紫气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本书出售、求购地址：https://www.jiaokey.com/book/detail/80401352.html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关键词搜索：https://www.jiaokey.com/tag/黄兴  上：龙殇  下：紫气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