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萧十一郎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萧十一郎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本书出售、求购地址：https://www.jiaokey.com/book/detail/80401309.html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关键词搜索：https://www.jiaokey.com/tag/萧十一郎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