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风云第一刀  中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风云第一刀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本书出售、求购地址：https://www.jiaokey.com/book/detail/80401304.html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关键词搜索：https://www.jiaokey.com/tag/风云第一刀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