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1981-1982全国获奖中篇小说集  下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1981-1982全国获奖中篇小说集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本书出售、求购地址：https://www.jiaokey.com/book/detail/80401303.html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关键词搜索：https://www.jiaokey.com/tag/1981-1982全国获奖中篇小说集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